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CASE-STUDY METHOD IN PSYCHOLOGY AND RELATED DISCIPLINES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CASE-STUDY METHOD IN PSYCHOLOGY AND RELATED DISCIPLINES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本书出售、求购地址：https://www.jiaokey.com/book/detail/40493719.html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关键词搜索：https://www.jiaokey.com/tag/THE CASE-STUDY METHOD IN PSYCHOLOGY AND RELATED DISCIPLINES.html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