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PSYCHOLOGY OF HUMAN INTELLIGENCE VOLUME 4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PSYCHOLOGY OF HUMAN INTELLIGENCE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本书出售、求购地址：https://www.jiaokey.com/book/detail/40493717.html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关键词搜索：https://www.jiaokey.com/tag/ADVANCES IN THE PSYCHOLOGY OF HUMAN INTELLIGENCE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