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JACQUES DERRIDA BASIC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JACQUES DERRIDA BASIC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本书出售、求购地址：https://www.jiaokey.com/book/detail/40493701.html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关键词搜索：https://www.jiaokey.com/tag/JACQUES DERRIDA BASIC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