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HUME ON CAUSATION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HUME ON CAUSATION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本书出售、求购地址：https://www.jiaokey.com/book/detail/40493697.html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关键词搜索：https://www.jiaokey.com/tag/HUME ON CAUSATION.html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