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HAN FEI TZU:A CLASSIC OF CHINESS LEGALISM VOI.1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HAN FEI TZU:A CLASSIC OF CHINESS LEGALISM VOI.1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ARTHUR PROBSTHAIN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本书出售、求购地址：https://www.jiaokey.com/book/detail/40493656.html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ARTHUR PROBSTHAIN 出版图书：https://www.jiaokey.com/tag/ARTHUR PROBSTHAIN.html</w:t>
      </w:r>
    </w:p>
    <w:p>
      <w:r>
        <w:t>关键词搜索：https://www.jiaokey.com/tag/THE COMPLETE WORKS OF HAN FEI TZU:A CLASSIC OF CHINESS LEGALISM VOI.1.html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