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EMPLOYMENT AND ACCUMULATION SOCIAL STRUCTURES IN ECONOMIC THEORY AND PRACTIVCE</w:t>
      </w:r>
    </w:p>
    <w:p>
      <w:r>
        <w:rPr>
          <w:rFonts w:ascii="宋体" w:hAnsi="宋体" w:eastAsia="宋体"/>
          <w:sz w:val="24"/>
        </w:rPr>
        <w:t>AND ELLEN HOUSTON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EMPLOYMENT AND ACCUMULATION SOCIAL STRUCTURES IN ECONOMIC THEORY AND PRACTIVCE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 ELLEN HOUSTON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M.E.SHARPE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本书出售、求购地址：https://www.jiaokey.com/book/detail/40493612.html</w:t>
      </w:r>
    </w:p>
    <w:p>
      <w:r>
        <w:t>更多相关图书推荐：https://www.jiaokey.com</w:t>
      </w:r>
    </w:p>
    <w:p>
      <w:r>
        <w:t>AND ELLEN HOUSTON EDITORS 其他作品：https://www.jiaokey.com/tag/AND ELLEN HOUSTON EDITORS.html</w:t>
      </w:r>
    </w:p>
    <w:p>
      <w:r>
        <w:t>M.E.SHARPE 出版图书：https://www.jiaokey.com/tag/M.E.SHARPE.html</w:t>
      </w:r>
    </w:p>
    <w:p>
      <w:r>
        <w:t>关键词搜索：https://www.jiaokey.com/tag/POWER EMPLOYMENT AND ACCUMULATION SOCIAL STRUCTURES IN ECONOMIC THEORY AND PRACTIVCE.html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