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 VOLUME 1:ECONOMETRIC MODELING OF PRODUCER BEHAVIOR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 VOLUME 1:ECONOMETRIC MODELING OF PRODUCER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本书出售、求购地址：https://www.jiaokey.com/book/detail/40493608.html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关键词搜索：https://www.jiaokey.com/tag/ECONOMETRICS VOLUME 1:ECONOMETRIC MODELING OF PRODUCER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