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PATENT PROCESS A GUIDE TO INTELLECTUAL PROPERTY FOR THE INFORMATION AGE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PATENT PROCESS A GUIDE TO INTELLECTUAL PROPERTY FOR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PATENT PROCESS A GUIDE TO INTELLECTUAL PROPERTY FOR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