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CONGRESSIONAL ELECTIONS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CONGRESSIONAL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本书出售、求购地址：https://www.jiaokey.com/book/detail/40493517.html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关键词搜索：https://www.jiaokey.com/tag/UNITED STATES CONGRESSIONAL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