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LAW FIFTH EDITION EWAN MCKENDRICK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LAW FIFTH EDITION EWAN MCKENDRICK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本书出售、求购地址：https://www.jiaokey.com/book/detail/40493510.html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关键词搜索：https://www.jiaokey.com/tag/CONTRACT LAW FIFTH EDITION EWAN MCKENDRICK.html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