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LABYRINTH A MAP FOR NOT-FOR-PROFITS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LABYRINTH A MAP FOR NOT-FOR-PROFITS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LEGISLATIVE LABYRINTH A MAP FOR NOT-FOR-PROFITS.html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