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PENTAGON PAPERS ABRIDGED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PENTAGON PAPERS ABRIDGED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本书出售、求购地址：https://www.jiaokey.com/book/detail/40493498.html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PENTAGON PAPERS ABRIDGED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