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TAIWAN STRAIN DILEMMAS</w:t>
      </w:r>
    </w:p>
    <w:p>
      <w:r>
        <w:rPr>
          <w:rFonts w:ascii="宋体" w:hAnsi="宋体" w:eastAsia="宋体"/>
          <w:sz w:val="24"/>
        </w:rPr>
        <w:t>GERRIT W.GONG AND RICHARD C.BUSH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TAIWAN STRAIN DILEMMAS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GERRIT W.GONG AND RICHARD C.BUSH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CSIS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本书出售、求购地址：https://www.jiaokey.com/book/detail/40493461.html</w:t>
      </w:r>
    </w:p>
    <w:p>
      <w:r>
        <w:t>更多相关图书推荐：https://www.jiaokey.com</w:t>
      </w:r>
    </w:p>
    <w:p>
      <w:r>
        <w:t>GERRIT W.GONG AND RICHARD C.BUSH 其他作品：https://www.jiaokey.com/tag/GERRIT W.GONG AND RICHARD C.BUSH.html</w:t>
      </w:r>
    </w:p>
    <w:p>
      <w:r>
        <w:t>THE CSIS PRESS 出版图书：https://www.jiaokey.com/tag/THE CSIS PRESS.html</w:t>
      </w:r>
    </w:p>
    <w:p>
      <w:r>
        <w:t>关键词搜索：https://www.jiaokey.com/tag/TAIWAN STRAIN DILEMMAS.html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