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MORE PERFECT UNION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MORE PERFECT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本书出售、求购地址：https://www.jiaokey.com/book/detail/40493422.html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关键词搜索：https://www.jiaokey.com/tag/A MORE PERFECT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