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MINDERHEITEN UND MINDERHEITENPOLITIK IN EUROPA THE PEACE PROCESS IN NORTHERN IRELAND</w:t>
      </w:r>
    </w:p>
    <w:p>
      <w:r>
        <w:rPr>
          <w:rFonts w:ascii="宋体" w:hAnsi="宋体" w:eastAsia="宋体"/>
          <w:sz w:val="24"/>
        </w:rPr>
        <w:t>FRANZ VALANDRO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MINDERHEITEN UND MINDERHEITENPOLITIK IN EUROPA THE PEACE PROCESS IN NORTHERN IRELAND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FRANZ VALANDRO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PETER LANG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本书出售、求购地址：https://www.jiaokey.com/book/detail/40493371.html</w:t>
      </w:r>
    </w:p>
    <w:p>
      <w:r>
        <w:t>更多相关图书推荐：https://www.jiaokey.com</w:t>
      </w:r>
    </w:p>
    <w:p>
      <w:r>
        <w:t>FRANZ VALANDRO 其他作品：https://www.jiaokey.com/tag/FRANZ VALANDRO.html</w:t>
      </w:r>
    </w:p>
    <w:p>
      <w:r>
        <w:t>PETER LANG 出版图书：https://www.jiaokey.com/tag/PETER LANG.html</w:t>
      </w:r>
    </w:p>
    <w:p>
      <w:r>
        <w:t>关键词搜索：https://www.jiaokey.com/tag/MINDERHEITEN UND MINDERHEITENPOLITIK IN EUROPA THE PEACE PROCESS IN NORTHERN IRELAND.html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