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AND DEBATES THE CHARTISTS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AND DEBATES THE CHARTISTS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本书出售、求购地址：https://www.jiaokey.com/book/detail/40493355.html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关键词搜索：https://www.jiaokey.com/tag/DOCUMENTS AND DEBATES THE CHARTISTS.html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