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SEMANTICS VOLUME 21 THEMATIC RELATIONS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SEMANTICS VOLUME 21 THEMATIC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本书出售、求购地址：https://www.jiaokey.com/book/detail/40493338.html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关键词搜索：https://www.jiaokey.com/tag/SYNTAX AND SEMANTICS VOLUME 21 THEMATIC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