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GENERATIVE GRAMMAR 44 THE MATHEMATICS OF SYNTACTIC STRUCTURE TREES AND THEIR LOGICS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GENERATIVE GRAMMAR 44 THE MATHEMATICS OF SYNTACTIC STRUCTURE TREES AND THEIR LOGICS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本书出售、求购地址：https://www.jiaokey.com/book/detail/40493309.html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关键词搜索：https://www.jiaokey.com/tag/STUDIES IN GENERATIVE GRAMMAR 44 THE MATHEMATICS OF SYNTACTIC STRUCTURE TREES AND THEIR LOGICS.html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