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STUDIES IN LINGUISTICS 75 THE SYNTAX OF NEGATION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STUDIES IN LINGUISTICS 75 THE SYNTAX OF NEGATION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本书出售、求购地址：https://www.jiaokey.com/book/detail/40493295.html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关键词搜索：https://www.jiaokey.com/tag/CAMBRIDGE STUDIES IN LINGUISTICS 75 THE SYNTAX OF NEGATION.html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