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BOOK OF DYSLEXIA A CROSS-LANGUAGE COMPARISON AND PRACTICE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BOOK OF DYSLEXIA A CROSS-LANGUAGE COMPARISON AND PRACTICE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关键词搜索：https://www.jiaokey.com/tag/INTERNATIONAL BOOK OF DYSLEXIA A CROSS-LANGUAGE COMPARISON AND PRACTICE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