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NINE PHILOSOPHY OF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NINE PHILOSOPHY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本书出售、求购地址：https://www.jiaokey.com/book/detail/40493194.html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NINE PHILOSOPHY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