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THREE DEVELOPMENT OF LANGUAGE AND SYNTAX IN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THREE DEVELOPMENT OF LANGUAGE AND SYNTAX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本书出售、求购地址：https://www.jiaokey.com/book/detail/40493187.html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THREE DEVELOPMENT OF LANGUAGE AND SYNTAX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