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SIX PROBLEMS AND METHODS IN 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SIX PROBLEMS AND METHODS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本书出售、求购地址：https://www.jiaokey.com/book/detail/40493186.html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SIX PROBLEMS AND METHODS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