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TWELVE DEVELOPMENTAL LINGUISTICS STRATEGIES FOR GROWTH AND CHANGE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TWELVE DEVELOPMENTAL LINGUISTICS STRATEGIES FOR GROWTH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本书出售、求购地址：https://www.jiaokey.com/book/detail/40493183.html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TWELVE DEVELOPMENTAL LINGUISTICS STRATEGIES FOR GROWTH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