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SOCIOLINGUISTIC VARIATION DATA THEORY AND ANALYSIS SELECTED PAPERS FORM NWAV 23 AT STANFORD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SOCIOLINGUISTIC VARIATION DATA THEORY AND ANALYSIS SELECTED PAPERS FORM NWAV 23 AT STANFORD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CSLINPUBLICATIONS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本书出售、求购地址：https://www.jiaokey.com/book/detail/40493171.html</w:t>
      </w:r>
    </w:p>
    <w:p>
      <w:r>
        <w:t>更多相关图书推荐：https://www.jiaokey.com</w:t>
      </w:r>
    </w:p>
    <w:p>
      <w:r>
        <w:t>CSLINPUBLICATIONS 出版图书：https://www.jiaokey.com/tag/CSLINPUBLICATIONS.html</w:t>
      </w:r>
    </w:p>
    <w:p>
      <w:r>
        <w:t>关键词搜索：https://www.jiaokey.com/tag/SOCIOLINGUISTIC VARIATION DATA THEORY AND ANALYSIS SELECTED PAPERS FORM NWAV 23 AT STANFORD.html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