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 AND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本书出售、求购地址：https://www.jiaokey.com/book/detail/40493142.html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关键词搜索：https://www.jiaokey.com/tag/CONSCIOUSNESS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