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TENDANCES ACTUELLES EN LINGUISTIQUE GENERALE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TENDANCES ACTUELLES EN LINGUISTIQUE GENERALE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DELACHAUX ET NIESTLE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本书出售、求购地址：https://www.jiaokey.com/book/detail/40493092.html</w:t>
      </w:r>
    </w:p>
    <w:p>
      <w:r>
        <w:t>更多相关图书推荐：https://www.jiaokey.com</w:t>
      </w:r>
    </w:p>
    <w:p>
      <w:r>
        <w:t>DELACHAUX ET NIESTLE 出版图书：https://www.jiaokey.com/tag/DELACHAUX ET NIESTLE.html</w:t>
      </w:r>
    </w:p>
    <w:p>
      <w:r>
        <w:t>关键词搜索：https://www.jiaokey.com/tag/TENDANCES ACTUELLES EN LINGUISTIQUE GENERALE.html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