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DECLARATIVE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DECLARATIVE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本书出售、求购地址：https://www.jiaokey.com/book/detail/40493082.html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关键词搜索：https://www.jiaokey.com/tag/LOGIC AND DECLARATIVE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