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GENETICS OF LANGUAGE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GENETICS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本书出售、求购地址：https://www.jiaokey.com/book/detail/40493049.html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关键词搜索：https://www.jiaokey.com/tag/TOWARD A GENETICS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