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SOCIETY 14: SOCIOLINGUISTICS AND SECOND LANGUAGE ACQUISITION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SOCIETY 14: SOCIOLINGUISTICS AND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本书出售、求购地址：https://www.jiaokey.com/book/detail/40493013.html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关键词搜索：https://www.jiaokey.com/tag/LANGUAGE IN SOCIETY 14: SOCIOLINGUISTICS AND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