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MEANING AND CULTURE THE SELECTED PAPERS OF C.E.OSGOOD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MEANING AND CULTURE THE SELECTED PAPERS OF C.E.OSGOOD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本书出售、求购地址：https://www.jiaokey.com/book/detail/40492933.html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关键词搜索：https://www.jiaokey.com/tag/LANGUAGE MEANING AND CULTURE THE SELECTED PAPERS OF C.E.OSGOOD.html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