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FOR BUSINESS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本书出售、求购地址：https://www.jiaokey.com/book/detail/40492917.html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关键词搜索：https://www.jiaokey.com/tag/FINITE MATHEMATICS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