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ABSTRACT MATHEMATICAL SYSTEMS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ABSTRACT MATHEMATICAL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本书出售、求购地址：https://www.jiaokey.com/book/detail/40492905.html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关键词搜索：https://www.jiaokey.com/tag/AN INTRODUCTION TO ABSTRACT MATHEMATICAL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