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 AND STATISTICS FOR SCIENCE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 AND STATISTICS FOR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本书出售、求购地址：https://www.jiaokey.com/book/detail/40492898.html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关键词搜索：https://www.jiaokey.com/tag/ESSENTIAL MATHEMATICS AND STATISTICS FOR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