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TO LIFE SECOND EDITION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TO LIFE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本书出售、求购地址：https://www.jiaokey.com/book/detail/40492892.html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关键词搜索：https://www.jiaokey.com/tag/FINITE MATHEMATICS WITH APPLICATIONS TO LIFE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