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MATHEMATICS:A SURVEY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MATHEMATICS:A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本书出售、求购地址：https://www.jiaokey.com/book/detail/40492887.html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关键词搜索：https://www.jiaokey.com/tag/LIVING MATHEMATICS:A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