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SCIENCE A DYNAMIC APPROACH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SCIENCE A DYNAMIC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本书出售、求购地址：https://www.jiaokey.com/book/detail/40492885.html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关键词搜索：https://www.jiaokey.com/tag/PHYSICAL SCIENCE A DYNAMIC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