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OF THE MYSTERIOUS RAYS:THE DISCOVERY OF NUCLEAR ENERGY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OF THE MYSTERIOUS RAYS:THE DISCOVERY OF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本书出售、求购地址：https://www.jiaokey.com/book/detail/40492881.html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关键词搜索：https://www.jiaokey.com/tag/SECRET OF THE MYSTERIOUS RAYS:THE DISCOVERY OF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