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IDEAS AN INTRODUCTION SECOND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IDEAS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本书出售、求购地址：https://www.jiaokey.com/book/detail/40492858.html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关键词搜索：https://www.jiaokey.com/tag/MATHEMATICAL IDEAS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