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LIBERAL ARTS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LIBERAL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本书出售、求购地址：https://www.jiaokey.com/book/detail/40492857.html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关键词搜索：https://www.jiaokey.com/tag/MATHEMATICS FOR LIBERAL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