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DISCOVERY ON UNDERSTANDING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DISCOVERY ON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关键词搜索：https://www.jiaokey.com/tag/MATHEMATICAL DISCOVERY ON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