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SYSTEMS FINITE AND INFINITE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SYSTEMS FINITE AND INFINITE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本书出售、求购地址：https://www.jiaokey.com/book/detail/40492850.html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关键词搜索：https://www.jiaokey.com/tag/MATHEMATICAL SYSTEMS FINITE AND INFINITE.html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