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SYSTEMS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SYSTEMS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本书出售、求购地址：https://www.jiaokey.com/book/detail/40492834.html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关键词搜索：https://www.jiaokey.com/tag/ENVIRONMENTAL SYSTEMS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