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SCIENCE:MEN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SCIENCE:MEN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本书出售、求购地址：https://www.jiaokey.com/book/detail/40492830.html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关键词搜索：https://www.jiaokey.com/tag/SCIENCE:MEN.html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