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CYBERNETICS AND SYSTEMS RESEARCH VOLUME V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CYBERNETICS AND SYSTEMS RESEARCH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本书出售、求购地址：https://www.jiaokey.com/book/detail/40492819.html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JOHN WILEY &amp; SONS 出版图书：https://www.jiaokey.com/tag/JOHN WILEY &amp; SONS.html</w:t>
      </w:r>
    </w:p>
    <w:p>
      <w:r>
        <w:t>关键词搜索：https://www.jiaokey.com/tag/PROGRESS IN CYBERNETICS AND SYSTEMS RESEARCH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