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FOR BUSINESS AND SOCIAL SCIENCES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FOR BUSINESS AND SOCIAL 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关键词搜索：https://www.jiaokey.com/tag/FINITE MATHEMATICS WITH APPLICATIONS FOR BUSINESS AND SOCIAL 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