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MATHEMATICS FOR BUSINESS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MATHEMATICS 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本书出售、求购地址：https://www.jiaokey.com/book/detail/40492797.html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关键词搜索：https://www.jiaokey.com/tag/COLLEGE MATHEMATICS 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