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 A 21st CENTURY SYSTEMS METHODOLOGY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 A 21st CENTURY SYSTEMS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关键词搜索：https://www.jiaokey.com/tag/SYSTEMS ENGINEERING A 21st CENTURY SYSTEMS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