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LARGE-SCALE NETWORKS:THEORY AND DESIGN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LARGE-SCALE NETWORKS:THEORY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本书出售、求购地址：https://www.jiaokey.com/book/detail/40492789.html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关键词搜索：https://www.jiaokey.com/tag/LARGE-SCALE NETWORKS:THEORY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