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 ANALYSIS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本书出售、求购地址：https://www.jiaokey.com/book/detail/40492774.html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关键词搜索：https://www.jiaokey.com/tag/SYSTEM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